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BAB9" w14:textId="46C85AB9" w:rsidR="00DE5A00" w:rsidRPr="006E5FF6" w:rsidRDefault="00000000" w:rsidP="006E5FF6">
      <w:pPr>
        <w:pStyle w:val="Titre1"/>
        <w:jc w:val="center"/>
        <w:rPr>
          <w:sz w:val="36"/>
          <w:szCs w:val="36"/>
        </w:rPr>
      </w:pPr>
      <w:proofErr w:type="spellStart"/>
      <w:r w:rsidRPr="006E5FF6">
        <w:rPr>
          <w:sz w:val="36"/>
          <w:szCs w:val="36"/>
        </w:rPr>
        <w:t>Formulaire</w:t>
      </w:r>
      <w:proofErr w:type="spellEnd"/>
      <w:r w:rsidRPr="006E5FF6">
        <w:rPr>
          <w:sz w:val="36"/>
          <w:szCs w:val="36"/>
        </w:rPr>
        <w:t xml:space="preserve"> de </w:t>
      </w:r>
      <w:r w:rsidR="006E5FF6" w:rsidRPr="006E5FF6">
        <w:rPr>
          <w:sz w:val="36"/>
          <w:szCs w:val="36"/>
        </w:rPr>
        <w:t>retractation</w:t>
      </w:r>
    </w:p>
    <w:p w14:paraId="61A0BABE" w14:textId="77777777" w:rsidR="006E5FF6" w:rsidRDefault="006E5FF6" w:rsidP="006E5FF6"/>
    <w:p w14:paraId="629FA2B3" w14:textId="77777777" w:rsidR="006E5FF6" w:rsidRPr="006E5FF6" w:rsidRDefault="006E5FF6" w:rsidP="006E5FF6"/>
    <w:p w14:paraId="58E607F9" w14:textId="77777777" w:rsidR="00DE5A00" w:rsidRDefault="00000000">
      <w:r>
        <w:t>Conformément aux articles L.221-18 et suivants du Code de la consommation, vous disposez d’un délai de 14 jours francs à compter de la conclusion du contrat pour exercer votre droit de rétractation sans avoir à motiver votre décision ni à supporter d’autres frais que ceux prévus par la loi.</w:t>
      </w:r>
    </w:p>
    <w:p w14:paraId="0BCCC137" w14:textId="77777777" w:rsidR="00DE5A00" w:rsidRDefault="00000000">
      <w:r>
        <w:t xml:space="preserve">Ce formulaire doit être complété et renvoyé uniquement si vous souhaitez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rétracter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>.</w:t>
      </w:r>
    </w:p>
    <w:p w14:paraId="0AD5CDA4" w14:textId="77777777" w:rsidR="006E5FF6" w:rsidRDefault="006E5FF6"/>
    <w:p w14:paraId="491D01B8" w14:textId="77777777" w:rsidR="00DE5A00" w:rsidRDefault="00000000">
      <w:pPr>
        <w:pStyle w:val="Titre2"/>
      </w:pPr>
      <w:r>
        <w:t>À l’attention de :</w:t>
      </w:r>
    </w:p>
    <w:p w14:paraId="78D7C628" w14:textId="77777777" w:rsidR="00DE5A00" w:rsidRDefault="00000000">
      <w:r>
        <w:t>VOCATION FONCTIONNAIRE</w:t>
      </w:r>
    </w:p>
    <w:p w14:paraId="08D9F654" w14:textId="77777777" w:rsidR="00DE5A00" w:rsidRDefault="00000000">
      <w:r>
        <w:t>25 rue de Ponthieu</w:t>
      </w:r>
    </w:p>
    <w:p w14:paraId="2CCBA97E" w14:textId="77777777" w:rsidR="00DE5A00" w:rsidRDefault="00000000">
      <w:r>
        <w:t>75008 Paris, France</w:t>
      </w:r>
    </w:p>
    <w:p w14:paraId="1C320A5C" w14:textId="5B9782C2" w:rsidR="00DE5A00" w:rsidRDefault="00000000">
      <w:proofErr w:type="gramStart"/>
      <w:r>
        <w:t>Email :</w:t>
      </w:r>
      <w:proofErr w:type="gramEnd"/>
      <w:r>
        <w:t xml:space="preserve"> </w:t>
      </w:r>
      <w:hyperlink r:id="rId6" w:history="1">
        <w:r w:rsidR="006E5FF6" w:rsidRPr="00DA3AD6">
          <w:rPr>
            <w:rStyle w:val="Lienhypertexte"/>
          </w:rPr>
          <w:t>contact@vocationfonctionnaire.com</w:t>
        </w:r>
      </w:hyperlink>
    </w:p>
    <w:p w14:paraId="5085464A" w14:textId="77777777" w:rsidR="006E5FF6" w:rsidRDefault="006E5FF6"/>
    <w:p w14:paraId="266C1C06" w14:textId="77777777" w:rsidR="006E5FF6" w:rsidRDefault="006E5FF6"/>
    <w:p w14:paraId="46C43F1E" w14:textId="77777777" w:rsidR="00DE5A00" w:rsidRDefault="00000000">
      <w:pPr>
        <w:pStyle w:val="Titre2"/>
      </w:pPr>
      <w:r>
        <w:t xml:space="preserve">Je vous notifie par la présente ma rétractation du contrat portant </w:t>
      </w:r>
      <w:proofErr w:type="gramStart"/>
      <w:r>
        <w:t>sur :</w:t>
      </w:r>
      <w:proofErr w:type="gramEnd"/>
    </w:p>
    <w:p w14:paraId="547FC283" w14:textId="77777777" w:rsidR="006E5FF6" w:rsidRPr="006E5FF6" w:rsidRDefault="006E5FF6" w:rsidP="006E5FF6"/>
    <w:p w14:paraId="71B6379D" w14:textId="77777777" w:rsidR="00DE5A00" w:rsidRDefault="00000000">
      <w:r>
        <w:t>☐ Formation à distance / accompagnement personnalisé</w:t>
      </w:r>
    </w:p>
    <w:p w14:paraId="30E34C91" w14:textId="1AFD147F" w:rsidR="006E5FF6" w:rsidRDefault="00000000">
      <w:r>
        <w:t xml:space="preserve">☐ Module express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</w:p>
    <w:p w14:paraId="39E63D5C" w14:textId="77777777" w:rsidR="00DE5A00" w:rsidRDefault="00000000">
      <w:r>
        <w:t xml:space="preserve">Commande passée </w:t>
      </w:r>
      <w:proofErr w:type="gramStart"/>
      <w:r>
        <w:t>le :</w:t>
      </w:r>
      <w:proofErr w:type="gramEnd"/>
      <w:r>
        <w:t xml:space="preserve"> ……………………………………</w:t>
      </w:r>
    </w:p>
    <w:p w14:paraId="50CCB316" w14:textId="1F0E6569" w:rsidR="00DE5A00" w:rsidRDefault="00000000">
      <w:r>
        <w:t xml:space="preserve">Nom du </w:t>
      </w:r>
      <w:proofErr w:type="spellStart"/>
      <w:r w:rsidR="006E5FF6">
        <w:t>consommateur</w:t>
      </w:r>
      <w:proofErr w:type="spellEnd"/>
      <w:r w:rsidR="006E5FF6">
        <w:t>:</w:t>
      </w:r>
      <w:r>
        <w:t xml:space="preserve"> ……………………………………</w:t>
      </w:r>
    </w:p>
    <w:p w14:paraId="57FF2377" w14:textId="77777777" w:rsidR="00DE5A00" w:rsidRDefault="00000000">
      <w:r>
        <w:t>Adresse du consommateur : ……………………………………</w:t>
      </w:r>
    </w:p>
    <w:p w14:paraId="72006937" w14:textId="77777777" w:rsidR="00DE5A00" w:rsidRDefault="00000000">
      <w:r>
        <w:t>Signature du consommateur (uniquement en cas de formulaire papier) :</w:t>
      </w:r>
    </w:p>
    <w:p w14:paraId="14D14CC8" w14:textId="77777777" w:rsidR="00DE5A00" w:rsidRDefault="00000000">
      <w:r>
        <w:t>Date : ……………………………………</w:t>
      </w:r>
    </w:p>
    <w:sectPr w:rsidR="00DE5A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263653">
    <w:abstractNumId w:val="8"/>
  </w:num>
  <w:num w:numId="2" w16cid:durableId="1949044472">
    <w:abstractNumId w:val="6"/>
  </w:num>
  <w:num w:numId="3" w16cid:durableId="1655916557">
    <w:abstractNumId w:val="5"/>
  </w:num>
  <w:num w:numId="4" w16cid:durableId="944070578">
    <w:abstractNumId w:val="4"/>
  </w:num>
  <w:num w:numId="5" w16cid:durableId="1823741779">
    <w:abstractNumId w:val="7"/>
  </w:num>
  <w:num w:numId="6" w16cid:durableId="249782056">
    <w:abstractNumId w:val="3"/>
  </w:num>
  <w:num w:numId="7" w16cid:durableId="194853637">
    <w:abstractNumId w:val="2"/>
  </w:num>
  <w:num w:numId="8" w16cid:durableId="734818818">
    <w:abstractNumId w:val="1"/>
  </w:num>
  <w:num w:numId="9" w16cid:durableId="130399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E5FF6"/>
    <w:rsid w:val="00797A6C"/>
    <w:rsid w:val="008B1F63"/>
    <w:rsid w:val="00AA1D8D"/>
    <w:rsid w:val="00B47730"/>
    <w:rsid w:val="00CB0664"/>
    <w:rsid w:val="00DE5A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2A5BE"/>
  <w14:defaultImageDpi w14:val="300"/>
  <w15:docId w15:val="{0BB18549-1A7F-2149-87A8-1FF4B66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6E5F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vocationfonctionnai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laetitia parent</cp:lastModifiedBy>
  <cp:revision>2</cp:revision>
  <dcterms:created xsi:type="dcterms:W3CDTF">2025-09-12T16:07:00Z</dcterms:created>
  <dcterms:modified xsi:type="dcterms:W3CDTF">2025-09-12T16:07:00Z</dcterms:modified>
  <cp:category/>
</cp:coreProperties>
</file>